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02498-23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Юхновец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Энергетиков, д. 9, кв. 67,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09.02.2025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86343087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Юхновец В.А.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Юхновец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0412365400675006642520179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8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